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1D24" w14:textId="059F1606" w:rsidR="00173A43" w:rsidRPr="00AA6C0F" w:rsidRDefault="00173A43" w:rsidP="00AA6C0F">
      <w:pPr>
        <w:pStyle w:val="Title"/>
        <w:spacing w:after="240"/>
        <w:rPr>
          <w:rFonts w:ascii="Arial" w:hAnsi="Arial" w:cs="Arial"/>
          <w:b/>
          <w:bCs/>
          <w:sz w:val="40"/>
          <w:szCs w:val="40"/>
        </w:rPr>
      </w:pPr>
      <w:r w:rsidRPr="00AA6C0F">
        <w:rPr>
          <w:rFonts w:ascii="Arial" w:hAnsi="Arial" w:cs="Arial"/>
          <w:b/>
          <w:bCs/>
          <w:sz w:val="40"/>
          <w:szCs w:val="40"/>
        </w:rPr>
        <w:t xml:space="preserve">Braille Creative Writing Contest </w:t>
      </w:r>
      <w:r w:rsidR="00AA6C0F" w:rsidRPr="00AA6C0F">
        <w:rPr>
          <w:rFonts w:ascii="Arial" w:hAnsi="Arial" w:cs="Arial"/>
          <w:b/>
          <w:bCs/>
          <w:sz w:val="40"/>
          <w:szCs w:val="40"/>
        </w:rPr>
        <w:t xml:space="preserve">– </w:t>
      </w:r>
      <w:r w:rsidR="00812E07" w:rsidRPr="00AA6C0F">
        <w:rPr>
          <w:rFonts w:ascii="Arial" w:hAnsi="Arial" w:cs="Arial"/>
          <w:b/>
          <w:bCs/>
          <w:sz w:val="40"/>
          <w:szCs w:val="40"/>
        </w:rPr>
        <w:t>Contest Rules</w:t>
      </w:r>
    </w:p>
    <w:p w14:paraId="05407F2B" w14:textId="77777777" w:rsidR="00812E07" w:rsidRDefault="00812E07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sz w:val="28"/>
          <w:szCs w:val="28"/>
        </w:rPr>
        <w:t>This contest is open to primary and secondary students who are blind or partially sighted and live in Canada.</w:t>
      </w:r>
    </w:p>
    <w:p w14:paraId="4AD2227B" w14:textId="77777777" w:rsidR="00AA6C0F" w:rsidRDefault="00AA6C0F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AA6C0F">
        <w:rPr>
          <w:rFonts w:ascii="Arial" w:hAnsi="Arial" w:cs="Arial"/>
          <w:sz w:val="28"/>
          <w:szCs w:val="28"/>
        </w:rPr>
        <w:t xml:space="preserve">Entries are accepted between March 1 and May 31 each year. Entries which arrive after May 31 will not be accepted for the contest. </w:t>
      </w:r>
    </w:p>
    <w:p w14:paraId="4F74FB4B" w14:textId="7C3B6E78" w:rsidR="00812E07" w:rsidRDefault="00812E07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sz w:val="28"/>
          <w:szCs w:val="28"/>
        </w:rPr>
        <w:t>Entries must be in braille</w:t>
      </w:r>
      <w:r w:rsidR="00AA6C0F">
        <w:rPr>
          <w:rFonts w:ascii="Arial" w:hAnsi="Arial" w:cs="Arial"/>
          <w:sz w:val="28"/>
          <w:szCs w:val="28"/>
        </w:rPr>
        <w:t xml:space="preserve"> </w:t>
      </w:r>
      <w:r w:rsidRPr="00812E07">
        <w:rPr>
          <w:rFonts w:ascii="Arial" w:hAnsi="Arial" w:cs="Arial"/>
          <w:sz w:val="28"/>
          <w:szCs w:val="28"/>
        </w:rPr>
        <w:t>and accompanied by a signed entry form.</w:t>
      </w:r>
    </w:p>
    <w:p w14:paraId="501D712A" w14:textId="44213609" w:rsidR="00F23824" w:rsidRDefault="00F23824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F23824">
        <w:rPr>
          <w:rFonts w:ascii="Arial" w:hAnsi="Arial" w:cs="Arial"/>
          <w:sz w:val="28"/>
          <w:szCs w:val="28"/>
        </w:rPr>
        <w:t>If you are emailing your entry, please send a file format which may be embossed by CNIB for braille marking, as marking for braille accuracy is an important component of this contest.</w:t>
      </w:r>
    </w:p>
    <w:p w14:paraId="790EC313" w14:textId="77777777" w:rsidR="00812E07" w:rsidRDefault="00812E07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sz w:val="28"/>
          <w:szCs w:val="28"/>
        </w:rPr>
        <w:t>Computer braille is accepted, but all braille contractions must represent the work of the student, not braille translation software.</w:t>
      </w:r>
    </w:p>
    <w:p w14:paraId="54D37129" w14:textId="77777777" w:rsidR="00812E07" w:rsidRDefault="00812E07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sz w:val="28"/>
          <w:szCs w:val="28"/>
        </w:rPr>
        <w:t>Use the braille you know. Entries may be in uncontracted, partially contracted or fully contracted braille. If an entry is in partially contracted braille, the student must also send a teacher's letter explaining which contractions have been taught to date; the teacher's letter may also explain any special circumstances.</w:t>
      </w:r>
    </w:p>
    <w:p w14:paraId="50263515" w14:textId="77777777" w:rsidR="00812E07" w:rsidRDefault="00812E07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sz w:val="28"/>
          <w:szCs w:val="28"/>
        </w:rPr>
        <w:t>Braille accuracy and creativity will be given equal weighting during judging.</w:t>
      </w:r>
    </w:p>
    <w:p w14:paraId="2713C297" w14:textId="77777777" w:rsidR="00812E07" w:rsidRDefault="00812E07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sz w:val="28"/>
          <w:szCs w:val="28"/>
        </w:rPr>
        <w:t xml:space="preserve">The awarding of </w:t>
      </w:r>
      <w:proofErr w:type="gramStart"/>
      <w:r w:rsidRPr="00812E07">
        <w:rPr>
          <w:rFonts w:ascii="Arial" w:hAnsi="Arial" w:cs="Arial"/>
          <w:sz w:val="28"/>
          <w:szCs w:val="28"/>
        </w:rPr>
        <w:t>any and all</w:t>
      </w:r>
      <w:proofErr w:type="gramEnd"/>
      <w:r w:rsidRPr="00812E07">
        <w:rPr>
          <w:rFonts w:ascii="Arial" w:hAnsi="Arial" w:cs="Arial"/>
          <w:sz w:val="28"/>
          <w:szCs w:val="28"/>
        </w:rPr>
        <w:t xml:space="preserve"> prizes is at the discretion of the judges, and all decisions are final.</w:t>
      </w:r>
    </w:p>
    <w:p w14:paraId="43CD0545" w14:textId="2CB4F48A" w:rsidR="00812E07" w:rsidRDefault="00812E07" w:rsidP="00812E0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sz w:val="28"/>
          <w:szCs w:val="28"/>
        </w:rPr>
        <w:t>CNIB may, at its discretion, publish the stories/poems submitted by the award winners of each category.</w:t>
      </w:r>
    </w:p>
    <w:p w14:paraId="19B0BFD6" w14:textId="3DAC0C9C" w:rsidR="00812E07" w:rsidRPr="00812E07" w:rsidRDefault="00812E07" w:rsidP="00812E0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9A4AECD" w14:textId="52301956" w:rsidR="00812E07" w:rsidRPr="00D93F0F" w:rsidRDefault="00812E07" w:rsidP="00D93F0F">
      <w:pPr>
        <w:pStyle w:val="Heading1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D93F0F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Prizes</w:t>
      </w:r>
    </w:p>
    <w:p w14:paraId="7B88C544" w14:textId="1C639ABF" w:rsidR="00812E07" w:rsidRDefault="00812E07" w:rsidP="00812E0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12E07">
        <w:rPr>
          <w:rFonts w:ascii="Arial" w:hAnsi="Arial" w:cs="Arial"/>
          <w:bCs/>
          <w:sz w:val="28"/>
          <w:szCs w:val="28"/>
        </w:rPr>
        <w:t>Up to $</w:t>
      </w:r>
      <w:r w:rsidR="00AD457B">
        <w:rPr>
          <w:rFonts w:ascii="Arial" w:hAnsi="Arial" w:cs="Arial"/>
          <w:bCs/>
          <w:sz w:val="28"/>
          <w:szCs w:val="28"/>
        </w:rPr>
        <w:t>4</w:t>
      </w:r>
      <w:r w:rsidRPr="00812E07">
        <w:rPr>
          <w:rFonts w:ascii="Arial" w:hAnsi="Arial" w:cs="Arial"/>
          <w:bCs/>
          <w:sz w:val="28"/>
          <w:szCs w:val="28"/>
        </w:rPr>
        <w:t>,</w:t>
      </w:r>
      <w:r w:rsidR="00AD457B">
        <w:rPr>
          <w:rFonts w:ascii="Arial" w:hAnsi="Arial" w:cs="Arial"/>
          <w:bCs/>
          <w:sz w:val="28"/>
          <w:szCs w:val="28"/>
        </w:rPr>
        <w:t>700</w:t>
      </w:r>
      <w:r w:rsidRPr="00812E07">
        <w:rPr>
          <w:rFonts w:ascii="Arial" w:hAnsi="Arial" w:cs="Arial"/>
          <w:bCs/>
          <w:sz w:val="28"/>
          <w:szCs w:val="28"/>
        </w:rPr>
        <w:t xml:space="preserve"> is available to be won!</w:t>
      </w:r>
      <w:r w:rsidRPr="00812E07">
        <w:rPr>
          <w:rFonts w:ascii="Arial" w:hAnsi="Arial" w:cs="Arial"/>
          <w:sz w:val="28"/>
          <w:szCs w:val="28"/>
        </w:rPr>
        <w:t xml:space="preserve"> </w:t>
      </w:r>
    </w:p>
    <w:p w14:paraId="2C46B3BA" w14:textId="77777777" w:rsidR="00812E07" w:rsidRPr="00812E07" w:rsidRDefault="00812E07" w:rsidP="00812E07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812E07">
        <w:rPr>
          <w:rFonts w:ascii="Arial" w:hAnsi="Arial" w:cs="Arial"/>
          <w:b/>
          <w:bCs/>
          <w:color w:val="auto"/>
          <w:sz w:val="28"/>
          <w:szCs w:val="28"/>
        </w:rPr>
        <w:t>Story/Essay</w:t>
      </w:r>
    </w:p>
    <w:tbl>
      <w:tblPr>
        <w:tblW w:w="0" w:type="auto"/>
        <w:tblCellSpacing w:w="7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tailing the Prizes. Four columns (left to right) are: Grades, 1st (prize), 2nd (prize), 3rd (prize). Four rows detail the Grade level along with their associated prizes."/>
      </w:tblPr>
      <w:tblGrid>
        <w:gridCol w:w="2652"/>
        <w:gridCol w:w="803"/>
        <w:gridCol w:w="803"/>
        <w:gridCol w:w="878"/>
      </w:tblGrid>
      <w:tr w:rsidR="00812E07" w:rsidRPr="00812E07" w14:paraId="1AC8D447" w14:textId="77777777" w:rsidTr="00812E0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2F69C235" w14:textId="77777777" w:rsidR="00812E07" w:rsidRPr="00812E07" w:rsidRDefault="00812E07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0" w:type="auto"/>
            <w:vAlign w:val="center"/>
            <w:hideMark/>
          </w:tcPr>
          <w:p w14:paraId="074C4AB7" w14:textId="77777777" w:rsidR="00812E07" w:rsidRPr="00812E07" w:rsidRDefault="00812E07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 1</w:t>
            </w:r>
            <w:r w:rsidRPr="00812E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DB11B2" w14:textId="77777777" w:rsidR="00812E07" w:rsidRPr="00812E07" w:rsidRDefault="00812E07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812E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0" w:type="auto"/>
            <w:vAlign w:val="center"/>
            <w:hideMark/>
          </w:tcPr>
          <w:p w14:paraId="33428A85" w14:textId="77777777" w:rsidR="00812E07" w:rsidRPr="00812E07" w:rsidRDefault="00812E07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3rd</w:t>
            </w:r>
          </w:p>
        </w:tc>
      </w:tr>
      <w:tr w:rsidR="00812E07" w:rsidRPr="00812E07" w14:paraId="6FDDCB6D" w14:textId="77777777" w:rsidTr="00812E0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258477F8" w14:textId="77777777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One (Grade K-2)</w:t>
            </w:r>
          </w:p>
        </w:tc>
        <w:tc>
          <w:tcPr>
            <w:tcW w:w="0" w:type="auto"/>
            <w:vAlign w:val="center"/>
            <w:hideMark/>
          </w:tcPr>
          <w:p w14:paraId="65FB2634" w14:textId="105CE003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 w:rsidR="008F53BF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6EF5932C" w14:textId="7D47B2B6" w:rsidR="00812E07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$100</w:t>
            </w:r>
          </w:p>
        </w:tc>
        <w:tc>
          <w:tcPr>
            <w:tcW w:w="0" w:type="auto"/>
            <w:vAlign w:val="center"/>
            <w:hideMark/>
          </w:tcPr>
          <w:p w14:paraId="5E1BE99B" w14:textId="4BD6844A" w:rsidR="00812E07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$50</w:t>
            </w:r>
          </w:p>
        </w:tc>
      </w:tr>
      <w:tr w:rsidR="00812E07" w:rsidRPr="00812E07" w14:paraId="477CAAC3" w14:textId="77777777" w:rsidTr="00812E0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2AD218EC" w14:textId="77777777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Two (Grades 3-5)</w:t>
            </w:r>
          </w:p>
        </w:tc>
        <w:tc>
          <w:tcPr>
            <w:tcW w:w="0" w:type="auto"/>
            <w:vAlign w:val="center"/>
            <w:hideMark/>
          </w:tcPr>
          <w:p w14:paraId="5912E72E" w14:textId="4739972D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 w:rsidR="008F53BF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53BBA8F" w14:textId="2F43C943" w:rsidR="00812E07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$150</w:t>
            </w:r>
          </w:p>
        </w:tc>
        <w:tc>
          <w:tcPr>
            <w:tcW w:w="0" w:type="auto"/>
            <w:vAlign w:val="center"/>
            <w:hideMark/>
          </w:tcPr>
          <w:p w14:paraId="1F70DA8A" w14:textId="21E48C0D" w:rsidR="00812E07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$100</w:t>
            </w:r>
          </w:p>
        </w:tc>
      </w:tr>
      <w:tr w:rsidR="00812E07" w:rsidRPr="00812E07" w14:paraId="5B8DEE84" w14:textId="77777777" w:rsidTr="00812E0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14AFD163" w14:textId="77777777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Three (Grades 6-8)</w:t>
            </w:r>
          </w:p>
        </w:tc>
        <w:tc>
          <w:tcPr>
            <w:tcW w:w="0" w:type="auto"/>
            <w:vAlign w:val="center"/>
            <w:hideMark/>
          </w:tcPr>
          <w:p w14:paraId="38006E93" w14:textId="7365D452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 w:rsidR="008F53BF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039ECC4E" w14:textId="103368A0" w:rsidR="00812E07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$200</w:t>
            </w:r>
          </w:p>
        </w:tc>
        <w:tc>
          <w:tcPr>
            <w:tcW w:w="0" w:type="auto"/>
            <w:vAlign w:val="center"/>
            <w:hideMark/>
          </w:tcPr>
          <w:p w14:paraId="7E108A13" w14:textId="604891B2" w:rsidR="00812E07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$150</w:t>
            </w:r>
          </w:p>
        </w:tc>
      </w:tr>
      <w:tr w:rsidR="00812E07" w:rsidRPr="00812E07" w14:paraId="4BA103DE" w14:textId="77777777" w:rsidTr="00812E0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6F042248" w14:textId="77777777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Four (Grades 9-12)</w:t>
            </w:r>
          </w:p>
        </w:tc>
        <w:tc>
          <w:tcPr>
            <w:tcW w:w="0" w:type="auto"/>
            <w:vAlign w:val="center"/>
            <w:hideMark/>
          </w:tcPr>
          <w:p w14:paraId="0CA40651" w14:textId="37005E4D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 w:rsidR="008F53BF">
              <w:rPr>
                <w:rFonts w:ascii="Arial" w:hAnsi="Arial" w:cs="Arial"/>
                <w:sz w:val="28"/>
                <w:szCs w:val="28"/>
              </w:rPr>
              <w:t>40</w:t>
            </w:r>
            <w:r w:rsidRPr="00812E0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93031B" w14:textId="106FB24E" w:rsidR="00812E07" w:rsidRPr="00812E07" w:rsidRDefault="00812E07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 w:rsidR="008F53BF">
              <w:rPr>
                <w:rFonts w:ascii="Arial" w:hAnsi="Arial" w:cs="Arial"/>
                <w:sz w:val="28"/>
                <w:szCs w:val="28"/>
              </w:rPr>
              <w:t>30</w:t>
            </w:r>
            <w:r w:rsidRPr="00812E0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EAE6B2" w14:textId="3AFBED42" w:rsidR="00812E07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$200</w:t>
            </w:r>
          </w:p>
        </w:tc>
      </w:tr>
    </w:tbl>
    <w:p w14:paraId="7B1E473E" w14:textId="3D4FABD5" w:rsidR="00812E07" w:rsidRDefault="00812E07" w:rsidP="00812E07">
      <w:pPr>
        <w:rPr>
          <w:rFonts w:ascii="Arial" w:hAnsi="Arial" w:cs="Arial"/>
          <w:sz w:val="28"/>
          <w:szCs w:val="28"/>
        </w:rPr>
      </w:pPr>
    </w:p>
    <w:p w14:paraId="132C9857" w14:textId="5D0002B2" w:rsidR="008F53BF" w:rsidRPr="00812E07" w:rsidRDefault="008F53BF" w:rsidP="008F53BF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Poetry</w:t>
      </w:r>
    </w:p>
    <w:tbl>
      <w:tblPr>
        <w:tblW w:w="0" w:type="auto"/>
        <w:tblCellSpacing w:w="7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detailing the Prizes. Four columns (left to right) are: Grades, 1st (prize), 2nd (prize), 3rd (prize). Four rows detail the Grade level along with their associated prizes."/>
      </w:tblPr>
      <w:tblGrid>
        <w:gridCol w:w="2652"/>
        <w:gridCol w:w="803"/>
        <w:gridCol w:w="803"/>
        <w:gridCol w:w="878"/>
      </w:tblGrid>
      <w:tr w:rsidR="008F53BF" w:rsidRPr="00812E07" w14:paraId="47AE8BF4" w14:textId="77777777" w:rsidTr="001830D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30DD0B69" w14:textId="77777777" w:rsidR="008F53BF" w:rsidRPr="00812E07" w:rsidRDefault="008F53BF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0" w:type="auto"/>
            <w:vAlign w:val="center"/>
            <w:hideMark/>
          </w:tcPr>
          <w:p w14:paraId="2B0B91C3" w14:textId="77777777" w:rsidR="008F53BF" w:rsidRPr="00812E07" w:rsidRDefault="008F53BF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 1</w:t>
            </w:r>
            <w:r w:rsidRPr="00812E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E3BEC7" w14:textId="77777777" w:rsidR="008F53BF" w:rsidRPr="00812E07" w:rsidRDefault="008F53BF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812E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0" w:type="auto"/>
            <w:vAlign w:val="center"/>
            <w:hideMark/>
          </w:tcPr>
          <w:p w14:paraId="3D1AC96F" w14:textId="77777777" w:rsidR="008F53BF" w:rsidRPr="00812E07" w:rsidRDefault="008F53BF" w:rsidP="001830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2E07">
              <w:rPr>
                <w:rFonts w:ascii="Arial" w:hAnsi="Arial" w:cs="Arial"/>
                <w:b/>
                <w:bCs/>
                <w:sz w:val="28"/>
                <w:szCs w:val="28"/>
              </w:rPr>
              <w:t>3rd</w:t>
            </w:r>
          </w:p>
        </w:tc>
      </w:tr>
      <w:tr w:rsidR="008F53BF" w:rsidRPr="00812E07" w14:paraId="0ED6036B" w14:textId="77777777" w:rsidTr="001830D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0E3BE74F" w14:textId="77777777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One (Grade K-2)</w:t>
            </w:r>
          </w:p>
        </w:tc>
        <w:tc>
          <w:tcPr>
            <w:tcW w:w="0" w:type="auto"/>
            <w:vAlign w:val="center"/>
            <w:hideMark/>
          </w:tcPr>
          <w:p w14:paraId="2B25891C" w14:textId="38212C98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5A09AE9E" w14:textId="1BEA0650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$100</w:t>
            </w:r>
          </w:p>
        </w:tc>
        <w:tc>
          <w:tcPr>
            <w:tcW w:w="0" w:type="auto"/>
            <w:vAlign w:val="center"/>
            <w:hideMark/>
          </w:tcPr>
          <w:p w14:paraId="407CCD1F" w14:textId="4C220ACB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$50</w:t>
            </w:r>
          </w:p>
        </w:tc>
      </w:tr>
      <w:tr w:rsidR="008F53BF" w:rsidRPr="00812E07" w14:paraId="2BA33419" w14:textId="77777777" w:rsidTr="001830D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434DDB97" w14:textId="77777777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Two (Grades 3-5)</w:t>
            </w:r>
          </w:p>
        </w:tc>
        <w:tc>
          <w:tcPr>
            <w:tcW w:w="0" w:type="auto"/>
            <w:vAlign w:val="center"/>
            <w:hideMark/>
          </w:tcPr>
          <w:p w14:paraId="1CEE00C8" w14:textId="78A93C9B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1A0B2B9" w14:textId="435B9E52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$150</w:t>
            </w:r>
          </w:p>
        </w:tc>
        <w:tc>
          <w:tcPr>
            <w:tcW w:w="0" w:type="auto"/>
            <w:vAlign w:val="center"/>
            <w:hideMark/>
          </w:tcPr>
          <w:p w14:paraId="3CF55AA5" w14:textId="7300F083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$100</w:t>
            </w:r>
          </w:p>
        </w:tc>
      </w:tr>
      <w:tr w:rsidR="008F53BF" w:rsidRPr="00812E07" w14:paraId="226CC13E" w14:textId="77777777" w:rsidTr="001830D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2F1279DA" w14:textId="77777777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Three (Grades 6-8)</w:t>
            </w:r>
          </w:p>
        </w:tc>
        <w:tc>
          <w:tcPr>
            <w:tcW w:w="0" w:type="auto"/>
            <w:vAlign w:val="center"/>
            <w:hideMark/>
          </w:tcPr>
          <w:p w14:paraId="72D960B5" w14:textId="240051AD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85FE8A8" w14:textId="49E54CCE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$200</w:t>
            </w:r>
          </w:p>
        </w:tc>
        <w:tc>
          <w:tcPr>
            <w:tcW w:w="0" w:type="auto"/>
            <w:vAlign w:val="center"/>
            <w:hideMark/>
          </w:tcPr>
          <w:p w14:paraId="326D33E6" w14:textId="0BBA185F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$150</w:t>
            </w:r>
          </w:p>
        </w:tc>
      </w:tr>
      <w:tr w:rsidR="008F53BF" w:rsidRPr="00812E07" w14:paraId="0141B46C" w14:textId="77777777" w:rsidTr="001830D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413E3453" w14:textId="77777777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Four (Grades 9-12)</w:t>
            </w:r>
          </w:p>
        </w:tc>
        <w:tc>
          <w:tcPr>
            <w:tcW w:w="0" w:type="auto"/>
            <w:vAlign w:val="center"/>
            <w:hideMark/>
          </w:tcPr>
          <w:p w14:paraId="0A6A34F7" w14:textId="3ACE21F0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 w:rsidRPr="00812E07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277E8EEB" w14:textId="08E95F62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$300</w:t>
            </w:r>
          </w:p>
        </w:tc>
        <w:tc>
          <w:tcPr>
            <w:tcW w:w="0" w:type="auto"/>
            <w:vAlign w:val="center"/>
            <w:hideMark/>
          </w:tcPr>
          <w:p w14:paraId="3D3DA723" w14:textId="0E5A1185" w:rsidR="008F53BF" w:rsidRPr="00812E07" w:rsidRDefault="008F53BF" w:rsidP="001830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$200</w:t>
            </w:r>
          </w:p>
        </w:tc>
      </w:tr>
    </w:tbl>
    <w:p w14:paraId="7F241C85" w14:textId="77777777" w:rsidR="008F53BF" w:rsidRPr="008F53BF" w:rsidRDefault="008F53BF" w:rsidP="008F53BF"/>
    <w:p w14:paraId="41497CA5" w14:textId="77777777" w:rsidR="00812E07" w:rsidRPr="00812E07" w:rsidRDefault="00812E07" w:rsidP="00812E0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sectPr w:rsidR="00812E07" w:rsidRPr="00812E07" w:rsidSect="00FF6B53">
      <w:headerReference w:type="default" r:id="rId10"/>
      <w:footerReference w:type="default" r:id="rId11"/>
      <w:headerReference w:type="first" r:id="rId12"/>
      <w:pgSz w:w="12240" w:h="15840"/>
      <w:pgMar w:top="1440" w:right="1440" w:bottom="108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7C25" w14:textId="77777777" w:rsidR="00FA268A" w:rsidRDefault="00FA268A" w:rsidP="005D260D">
      <w:pPr>
        <w:spacing w:after="0" w:line="240" w:lineRule="auto"/>
      </w:pPr>
      <w:r>
        <w:separator/>
      </w:r>
    </w:p>
  </w:endnote>
  <w:endnote w:type="continuationSeparator" w:id="0">
    <w:p w14:paraId="5C868F09" w14:textId="77777777" w:rsidR="00FA268A" w:rsidRDefault="00FA268A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748146"/>
      <w:docPartObj>
        <w:docPartGallery w:val="Page Numbers (Bottom of Page)"/>
        <w:docPartUnique/>
      </w:docPartObj>
    </w:sdtPr>
    <w:sdtContent>
      <w:p w14:paraId="20B7B48E" w14:textId="22BD6174" w:rsidR="00173A43" w:rsidRDefault="00173A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E32567" w14:textId="77777777" w:rsidR="00173A43" w:rsidRDefault="0017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41B7" w14:textId="77777777" w:rsidR="00FA268A" w:rsidRDefault="00FA268A" w:rsidP="005D260D">
      <w:pPr>
        <w:spacing w:after="0" w:line="240" w:lineRule="auto"/>
      </w:pPr>
      <w:r>
        <w:separator/>
      </w:r>
    </w:p>
  </w:footnote>
  <w:footnote w:type="continuationSeparator" w:id="0">
    <w:p w14:paraId="19B9511D" w14:textId="77777777" w:rsidR="00FA268A" w:rsidRDefault="00FA268A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AD78" w14:textId="77777777" w:rsidR="005D260D" w:rsidRPr="0086350B" w:rsidRDefault="0086350B" w:rsidP="00E62DC9">
    <w:pPr>
      <w:pStyle w:val="Header"/>
      <w:ind w:left="-1170"/>
      <w:jc w:val="center"/>
    </w:pPr>
    <w:r>
      <w:rPr>
        <w:noProof/>
      </w:rPr>
      <w:drawing>
        <wp:inline distT="0" distB="0" distL="0" distR="0" wp14:anchorId="18DCE8F0" wp14:editId="6DE0FCA0">
          <wp:extent cx="7448550" cy="648970"/>
          <wp:effectExtent l="0" t="0" r="0" b="0"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1CF3" w14:textId="77777777" w:rsidR="00AB28EE" w:rsidRDefault="0007756F" w:rsidP="00E62DC9">
    <w:pPr>
      <w:pStyle w:val="Header"/>
      <w:ind w:left="-1170"/>
      <w:jc w:val="center"/>
    </w:pPr>
    <w:r>
      <w:rPr>
        <w:noProof/>
      </w:rPr>
      <w:drawing>
        <wp:inline distT="0" distB="0" distL="0" distR="0" wp14:anchorId="6B48843A" wp14:editId="580599E2">
          <wp:extent cx="7434072" cy="1291694"/>
          <wp:effectExtent l="0" t="0" r="0" b="3810"/>
          <wp:docPr id="48" name="Picture 48" descr="CNIB Foundation logo&#10;Fondation IN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 Foundation_Blank Letterhead_BIL_ENG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E81"/>
    <w:multiLevelType w:val="multilevel"/>
    <w:tmpl w:val="6A02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1FFA"/>
    <w:multiLevelType w:val="hybridMultilevel"/>
    <w:tmpl w:val="D30C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B4544"/>
    <w:multiLevelType w:val="hybridMultilevel"/>
    <w:tmpl w:val="F9143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4377"/>
    <w:multiLevelType w:val="hybridMultilevel"/>
    <w:tmpl w:val="E9E8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43651"/>
    <w:multiLevelType w:val="hybridMultilevel"/>
    <w:tmpl w:val="F3EA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10936">
    <w:abstractNumId w:val="2"/>
  </w:num>
  <w:num w:numId="2" w16cid:durableId="1467896026">
    <w:abstractNumId w:val="0"/>
  </w:num>
  <w:num w:numId="3" w16cid:durableId="302393968">
    <w:abstractNumId w:val="1"/>
  </w:num>
  <w:num w:numId="4" w16cid:durableId="1185752441">
    <w:abstractNumId w:val="5"/>
  </w:num>
  <w:num w:numId="5" w16cid:durableId="1808011948">
    <w:abstractNumId w:val="4"/>
  </w:num>
  <w:num w:numId="6" w16cid:durableId="161756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tLQwMzQwtDQ1tzRU0lEKTi0uzszPAykwqQUAom9ghSwAAAA="/>
  </w:docVars>
  <w:rsids>
    <w:rsidRoot w:val="005D260D"/>
    <w:rsid w:val="00002F75"/>
    <w:rsid w:val="00010A00"/>
    <w:rsid w:val="000279A5"/>
    <w:rsid w:val="000528B8"/>
    <w:rsid w:val="00053010"/>
    <w:rsid w:val="0007756F"/>
    <w:rsid w:val="000D6AF4"/>
    <w:rsid w:val="0011046F"/>
    <w:rsid w:val="00150E6A"/>
    <w:rsid w:val="00173A43"/>
    <w:rsid w:val="00187151"/>
    <w:rsid w:val="001B1F99"/>
    <w:rsid w:val="002368FC"/>
    <w:rsid w:val="00253E30"/>
    <w:rsid w:val="00292A67"/>
    <w:rsid w:val="002B6C48"/>
    <w:rsid w:val="002E4A60"/>
    <w:rsid w:val="003477DE"/>
    <w:rsid w:val="003672B8"/>
    <w:rsid w:val="00382ED6"/>
    <w:rsid w:val="00426234"/>
    <w:rsid w:val="004B5C91"/>
    <w:rsid w:val="00566B61"/>
    <w:rsid w:val="00567083"/>
    <w:rsid w:val="00586DE9"/>
    <w:rsid w:val="005C5DE9"/>
    <w:rsid w:val="005D260D"/>
    <w:rsid w:val="005E662B"/>
    <w:rsid w:val="006049C1"/>
    <w:rsid w:val="0071140D"/>
    <w:rsid w:val="007F5E70"/>
    <w:rsid w:val="0080561B"/>
    <w:rsid w:val="00812E07"/>
    <w:rsid w:val="0086350B"/>
    <w:rsid w:val="00877683"/>
    <w:rsid w:val="008F53BF"/>
    <w:rsid w:val="0092139B"/>
    <w:rsid w:val="00931FD8"/>
    <w:rsid w:val="00957526"/>
    <w:rsid w:val="009A6634"/>
    <w:rsid w:val="009B0F2D"/>
    <w:rsid w:val="00A45EB8"/>
    <w:rsid w:val="00AA6C0F"/>
    <w:rsid w:val="00AB28EE"/>
    <w:rsid w:val="00AD457B"/>
    <w:rsid w:val="00B21E05"/>
    <w:rsid w:val="00B27254"/>
    <w:rsid w:val="00B610C7"/>
    <w:rsid w:val="00B9300B"/>
    <w:rsid w:val="00C16A8A"/>
    <w:rsid w:val="00C26715"/>
    <w:rsid w:val="00C30FBE"/>
    <w:rsid w:val="00C63B57"/>
    <w:rsid w:val="00D056E2"/>
    <w:rsid w:val="00D20DC3"/>
    <w:rsid w:val="00D678C8"/>
    <w:rsid w:val="00D913D7"/>
    <w:rsid w:val="00D93F0F"/>
    <w:rsid w:val="00DB1C1C"/>
    <w:rsid w:val="00DC492A"/>
    <w:rsid w:val="00DD2518"/>
    <w:rsid w:val="00DF1738"/>
    <w:rsid w:val="00E62DC9"/>
    <w:rsid w:val="00EE25FF"/>
    <w:rsid w:val="00EF57C1"/>
    <w:rsid w:val="00EF73C4"/>
    <w:rsid w:val="00F23824"/>
    <w:rsid w:val="00F2554F"/>
    <w:rsid w:val="00F543EA"/>
    <w:rsid w:val="00F719E2"/>
    <w:rsid w:val="00FA268A"/>
    <w:rsid w:val="00FE2A0C"/>
    <w:rsid w:val="00FE3E0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5FF53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3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2E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74559FB5EB41ADA8FB2C8A8FFB67" ma:contentTypeVersion="11" ma:contentTypeDescription="Create a new document." ma:contentTypeScope="" ma:versionID="f96794b9f5fcaa781c407014ace7d0ff">
  <xsd:schema xmlns:xsd="http://www.w3.org/2001/XMLSchema" xmlns:xs="http://www.w3.org/2001/XMLSchema" xmlns:p="http://schemas.microsoft.com/office/2006/metadata/properties" xmlns:ns3="e0bfaaf9-d475-44a8-a42e-343997ad86cf" xmlns:ns4="d1c8002c-0a0d-46aa-a9f3-704c1b0bad5a" targetNamespace="http://schemas.microsoft.com/office/2006/metadata/properties" ma:root="true" ma:fieldsID="a06832cee1b9faf6d7444ba3babd2c6f" ns3:_="" ns4:_="">
    <xsd:import namespace="e0bfaaf9-d475-44a8-a42e-343997ad86cf"/>
    <xsd:import namespace="d1c8002c-0a0d-46aa-a9f3-704c1b0ba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faaf9-d475-44a8-a42e-343997ad8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002c-0a0d-46aa-a9f3-704c1b0ba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58B50-4E1E-4812-AC2E-84F66DD5E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06C4A-370E-4226-B908-F7CFE6296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faaf9-d475-44a8-a42e-343997ad86cf"/>
    <ds:schemaRef ds:uri="d1c8002c-0a0d-46aa-a9f3-704c1b0ba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9E73B-9783-4911-8066-05DB8DD4A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1417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4</cp:revision>
  <dcterms:created xsi:type="dcterms:W3CDTF">2024-02-29T17:17:00Z</dcterms:created>
  <dcterms:modified xsi:type="dcterms:W3CDTF">2024-10-04T18:25:00Z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0x0101009D6C74559FB5EB41ADA8FB2C8A8FFB67</vt:lpwstr>
  </property>
  <property fmtid="{D5CDD505-2E9C-101B-9397-08002B2CF9AE}" pid="3" name="Order">
    <vt:r8>78500</vt:r8>
  </property>
</Properties>
</file>