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41D24" w14:textId="213C52DD" w:rsidR="00173A43" w:rsidRPr="006D610A" w:rsidRDefault="00B13CE4" w:rsidP="00B13CE4">
      <w:pPr>
        <w:pStyle w:val="Title"/>
        <w:rPr>
          <w:rFonts w:ascii="Arial" w:hAnsi="Arial" w:cs="Arial"/>
          <w:b/>
          <w:bCs/>
          <w:sz w:val="40"/>
          <w:szCs w:val="40"/>
        </w:rPr>
      </w:pPr>
      <w:r w:rsidRPr="006D610A">
        <w:rPr>
          <w:rFonts w:ascii="Arial" w:hAnsi="Arial" w:cs="Arial"/>
          <w:b/>
          <w:bCs/>
          <w:sz w:val="40"/>
          <w:szCs w:val="40"/>
        </w:rPr>
        <w:t xml:space="preserve">CNIB </w:t>
      </w:r>
      <w:r w:rsidR="00173A43" w:rsidRPr="006D610A">
        <w:rPr>
          <w:rFonts w:ascii="Arial" w:hAnsi="Arial" w:cs="Arial"/>
          <w:b/>
          <w:bCs/>
          <w:sz w:val="40"/>
          <w:szCs w:val="40"/>
        </w:rPr>
        <w:t xml:space="preserve">Braille Creative Writing Contest </w:t>
      </w:r>
      <w:r w:rsidR="006D610A">
        <w:rPr>
          <w:rFonts w:ascii="Arial" w:hAnsi="Arial" w:cs="Arial"/>
          <w:b/>
          <w:bCs/>
          <w:sz w:val="40"/>
          <w:szCs w:val="40"/>
        </w:rPr>
        <w:t xml:space="preserve">– </w:t>
      </w:r>
      <w:r w:rsidR="00173A43" w:rsidRPr="006D610A">
        <w:rPr>
          <w:rFonts w:ascii="Arial" w:hAnsi="Arial" w:cs="Arial"/>
          <w:b/>
          <w:bCs/>
          <w:sz w:val="40"/>
          <w:szCs w:val="40"/>
        </w:rPr>
        <w:t>Entry Form</w:t>
      </w:r>
    </w:p>
    <w:p w14:paraId="0AB8CBB3" w14:textId="77777777" w:rsidR="00B13CE4" w:rsidRDefault="00B13CE4" w:rsidP="00173A43">
      <w:pPr>
        <w:spacing w:before="240"/>
        <w:rPr>
          <w:rFonts w:ascii="Arial" w:hAnsi="Arial" w:cs="Arial"/>
          <w:sz w:val="28"/>
          <w:szCs w:val="28"/>
        </w:rPr>
      </w:pPr>
      <w:r w:rsidRPr="00B13CE4">
        <w:rPr>
          <w:rFonts w:ascii="Arial" w:hAnsi="Arial" w:cs="Arial"/>
          <w:sz w:val="28"/>
          <w:szCs w:val="28"/>
        </w:rPr>
        <w:t>Please print out this form and fill in the information requested. Student must sign (or initial) at the bottom and this form must be mailed with the braille entry. If entry form is being completed in braille, please also submit in print.</w:t>
      </w:r>
      <w:r>
        <w:rPr>
          <w:rFonts w:ascii="Arial" w:hAnsi="Arial" w:cs="Arial"/>
          <w:sz w:val="28"/>
          <w:szCs w:val="28"/>
        </w:rPr>
        <w:t xml:space="preserve"> </w:t>
      </w:r>
    </w:p>
    <w:p w14:paraId="62CED3E7" w14:textId="4F493142" w:rsidR="00173A43" w:rsidRDefault="00B13CE4" w:rsidP="00173A43">
      <w:pPr>
        <w:spacing w:before="240"/>
        <w:rPr>
          <w:rFonts w:ascii="Arial" w:hAnsi="Arial" w:cs="Arial"/>
          <w:sz w:val="28"/>
          <w:szCs w:val="28"/>
        </w:rPr>
      </w:pPr>
      <w:r w:rsidRPr="00B13CE4">
        <w:rPr>
          <w:rFonts w:ascii="Arial" w:hAnsi="Arial" w:cs="Arial"/>
          <w:sz w:val="28"/>
          <w:szCs w:val="28"/>
        </w:rPr>
        <w:t>Reminder: entries for the contest should be received at CNIB between March 1 and May 31!</w:t>
      </w:r>
    </w:p>
    <w:p w14:paraId="2A388037" w14:textId="04A09881" w:rsidR="00B13CE4" w:rsidRDefault="006D610A" w:rsidP="00173A43">
      <w:pPr>
        <w:spacing w:before="240"/>
        <w:rPr>
          <w:rFonts w:ascii="Arial" w:hAnsi="Arial" w:cs="Arial"/>
          <w:sz w:val="28"/>
          <w:szCs w:val="28"/>
        </w:rPr>
      </w:pPr>
      <w:r w:rsidRPr="006D610A">
        <w:rPr>
          <w:rFonts w:ascii="Arial" w:hAnsi="Arial" w:cs="Arial"/>
          <w:b/>
          <w:bCs/>
          <w:sz w:val="28"/>
          <w:szCs w:val="28"/>
        </w:rPr>
        <w:t xml:space="preserve">Year </w:t>
      </w:r>
      <w:r>
        <w:rPr>
          <w:rFonts w:ascii="Arial" w:hAnsi="Arial" w:cs="Arial"/>
          <w:b/>
          <w:bCs/>
          <w:sz w:val="28"/>
          <w:szCs w:val="28"/>
        </w:rPr>
        <w:t>that</w:t>
      </w:r>
      <w:r w:rsidRPr="006D610A">
        <w:rPr>
          <w:rFonts w:ascii="Arial" w:hAnsi="Arial" w:cs="Arial"/>
          <w:b/>
          <w:bCs/>
          <w:sz w:val="28"/>
          <w:szCs w:val="28"/>
        </w:rPr>
        <w:t xml:space="preserve"> entry is being submitted for:</w:t>
      </w:r>
      <w:r>
        <w:rPr>
          <w:rFonts w:ascii="Arial" w:hAnsi="Arial" w:cs="Arial"/>
          <w:b/>
          <w:bCs/>
          <w:sz w:val="28"/>
          <w:szCs w:val="28"/>
        </w:rPr>
        <w:t xml:space="preserve"> </w:t>
      </w:r>
      <w:r w:rsidR="00B13CE4" w:rsidRPr="00173A43">
        <w:rPr>
          <w:rFonts w:ascii="Arial" w:hAnsi="Arial" w:cs="Arial"/>
          <w:sz w:val="28"/>
          <w:szCs w:val="28"/>
        </w:rPr>
        <w:t>___________________</w:t>
      </w:r>
    </w:p>
    <w:p w14:paraId="3F1F31E4" w14:textId="77777777" w:rsidR="00173A43" w:rsidRPr="00173A43" w:rsidRDefault="00173A43" w:rsidP="00173A43">
      <w:pPr>
        <w:rPr>
          <w:rFonts w:ascii="Arial" w:hAnsi="Arial" w:cs="Arial"/>
          <w:sz w:val="28"/>
          <w:szCs w:val="28"/>
        </w:rPr>
      </w:pPr>
      <w:r w:rsidRPr="00002F75">
        <w:rPr>
          <w:rFonts w:ascii="Arial" w:hAnsi="Arial" w:cs="Arial"/>
          <w:b/>
          <w:bCs/>
          <w:sz w:val="28"/>
          <w:szCs w:val="28"/>
        </w:rPr>
        <w:t>Student’s name</w:t>
      </w:r>
      <w:r w:rsidRPr="00173A43">
        <w:rPr>
          <w:rFonts w:ascii="Arial" w:hAnsi="Arial" w:cs="Arial"/>
          <w:sz w:val="28"/>
          <w:szCs w:val="28"/>
        </w:rPr>
        <w:t>: ______________________________________</w:t>
      </w:r>
    </w:p>
    <w:p w14:paraId="2AC9DBA2" w14:textId="0976945D" w:rsidR="00173A43" w:rsidRPr="00173A43" w:rsidRDefault="00173A43" w:rsidP="00173A43">
      <w:pPr>
        <w:rPr>
          <w:rFonts w:ascii="Arial" w:hAnsi="Arial" w:cs="Arial"/>
          <w:sz w:val="28"/>
          <w:szCs w:val="28"/>
        </w:rPr>
      </w:pPr>
      <w:r w:rsidRPr="00002F75">
        <w:rPr>
          <w:rFonts w:ascii="Arial" w:hAnsi="Arial" w:cs="Arial"/>
          <w:b/>
          <w:bCs/>
          <w:sz w:val="28"/>
          <w:szCs w:val="28"/>
        </w:rPr>
        <w:t>Address:</w:t>
      </w:r>
      <w:r w:rsidRPr="00173A43">
        <w:rPr>
          <w:rFonts w:ascii="Arial" w:hAnsi="Arial" w:cs="Arial"/>
          <w:sz w:val="28"/>
          <w:szCs w:val="28"/>
        </w:rPr>
        <w:t xml:space="preserve"> ____________________________________________</w:t>
      </w:r>
    </w:p>
    <w:p w14:paraId="1CFBAD98" w14:textId="77777777" w:rsidR="00173A43" w:rsidRPr="00173A43" w:rsidRDefault="00173A43" w:rsidP="00173A43">
      <w:pPr>
        <w:rPr>
          <w:rFonts w:ascii="Arial" w:hAnsi="Arial" w:cs="Arial"/>
          <w:sz w:val="28"/>
          <w:szCs w:val="28"/>
        </w:rPr>
      </w:pPr>
      <w:r w:rsidRPr="00173A43">
        <w:rPr>
          <w:rFonts w:ascii="Arial" w:hAnsi="Arial" w:cs="Arial"/>
          <w:sz w:val="28"/>
          <w:szCs w:val="28"/>
        </w:rPr>
        <w:t>____________________________________________________</w:t>
      </w:r>
    </w:p>
    <w:p w14:paraId="7E3F6E97" w14:textId="77777777" w:rsidR="00173A43" w:rsidRPr="00173A43" w:rsidRDefault="00173A43" w:rsidP="00173A43">
      <w:pPr>
        <w:rPr>
          <w:rFonts w:ascii="Arial" w:hAnsi="Arial" w:cs="Arial"/>
          <w:sz w:val="28"/>
          <w:szCs w:val="28"/>
        </w:rPr>
      </w:pPr>
      <w:r w:rsidRPr="00002F75">
        <w:rPr>
          <w:rFonts w:ascii="Arial" w:hAnsi="Arial" w:cs="Arial"/>
          <w:b/>
          <w:bCs/>
          <w:sz w:val="28"/>
          <w:szCs w:val="28"/>
        </w:rPr>
        <w:t>Telephone:</w:t>
      </w:r>
      <w:r w:rsidRPr="00173A43">
        <w:rPr>
          <w:rFonts w:ascii="Arial" w:hAnsi="Arial" w:cs="Arial"/>
          <w:sz w:val="28"/>
          <w:szCs w:val="28"/>
        </w:rPr>
        <w:t xml:space="preserve"> __________________________________________</w:t>
      </w:r>
    </w:p>
    <w:p w14:paraId="628296E8" w14:textId="20074224" w:rsidR="00173A43" w:rsidRPr="00173A43" w:rsidRDefault="00173A43" w:rsidP="00173A43">
      <w:pPr>
        <w:rPr>
          <w:rFonts w:ascii="Arial" w:hAnsi="Arial" w:cs="Arial"/>
          <w:sz w:val="28"/>
          <w:szCs w:val="28"/>
        </w:rPr>
      </w:pPr>
      <w:r w:rsidRPr="00002F75">
        <w:rPr>
          <w:rFonts w:ascii="Arial" w:hAnsi="Arial" w:cs="Arial"/>
          <w:b/>
          <w:bCs/>
          <w:sz w:val="28"/>
          <w:szCs w:val="28"/>
        </w:rPr>
        <w:t>Student or parent email:</w:t>
      </w:r>
      <w:r w:rsidRPr="00173A43">
        <w:rPr>
          <w:rFonts w:ascii="Arial" w:hAnsi="Arial" w:cs="Arial"/>
          <w:sz w:val="28"/>
          <w:szCs w:val="28"/>
        </w:rPr>
        <w:t xml:space="preserve"> _______________________________</w:t>
      </w:r>
    </w:p>
    <w:p w14:paraId="46E42C74" w14:textId="77777777" w:rsidR="00173A43" w:rsidRPr="00173A43" w:rsidRDefault="00173A43" w:rsidP="00173A43">
      <w:pPr>
        <w:rPr>
          <w:rFonts w:ascii="Arial" w:hAnsi="Arial" w:cs="Arial"/>
          <w:sz w:val="28"/>
          <w:szCs w:val="28"/>
        </w:rPr>
      </w:pPr>
      <w:r w:rsidRPr="00002F75">
        <w:rPr>
          <w:rFonts w:ascii="Arial" w:hAnsi="Arial" w:cs="Arial"/>
          <w:b/>
          <w:bCs/>
          <w:sz w:val="28"/>
          <w:szCs w:val="28"/>
        </w:rPr>
        <w:t>TVI email:</w:t>
      </w:r>
      <w:r w:rsidRPr="00173A43">
        <w:rPr>
          <w:rFonts w:ascii="Arial" w:hAnsi="Arial" w:cs="Arial"/>
          <w:sz w:val="28"/>
          <w:szCs w:val="28"/>
        </w:rPr>
        <w:t xml:space="preserve"> ___________________________________________</w:t>
      </w:r>
    </w:p>
    <w:p w14:paraId="7224AFF3" w14:textId="76CF19DF" w:rsidR="00002F75" w:rsidRPr="00D92BC6" w:rsidRDefault="006D610A" w:rsidP="00002F75">
      <w:pPr>
        <w:rPr>
          <w:rFonts w:ascii="Arial" w:hAnsi="Arial" w:cs="Arial"/>
          <w:b/>
          <w:bCs/>
          <w:sz w:val="28"/>
          <w:szCs w:val="28"/>
        </w:rPr>
      </w:pPr>
      <w:r>
        <w:rPr>
          <w:rFonts w:ascii="Arial" w:hAnsi="Arial" w:cs="Arial"/>
          <w:b/>
          <w:bCs/>
          <w:sz w:val="28"/>
          <w:szCs w:val="28"/>
        </w:rPr>
        <w:t xml:space="preserve">Student’s </w:t>
      </w:r>
      <w:r w:rsidR="00173A43" w:rsidRPr="00002F75">
        <w:rPr>
          <w:rFonts w:ascii="Arial" w:hAnsi="Arial" w:cs="Arial"/>
          <w:b/>
          <w:bCs/>
          <w:sz w:val="28"/>
          <w:szCs w:val="28"/>
        </w:rPr>
        <w:t xml:space="preserve">Grade level (at </w:t>
      </w:r>
      <w:r>
        <w:rPr>
          <w:rFonts w:ascii="Arial" w:hAnsi="Arial" w:cs="Arial"/>
          <w:b/>
          <w:bCs/>
          <w:sz w:val="28"/>
          <w:szCs w:val="28"/>
        </w:rPr>
        <w:t>time of entry</w:t>
      </w:r>
      <w:r w:rsidR="00173A43" w:rsidRPr="00002F75">
        <w:rPr>
          <w:rFonts w:ascii="Arial" w:hAnsi="Arial" w:cs="Arial"/>
          <w:b/>
          <w:bCs/>
          <w:sz w:val="28"/>
          <w:szCs w:val="28"/>
        </w:rPr>
        <w:t>):</w:t>
      </w:r>
      <w:r w:rsidR="00173A43" w:rsidRPr="00173A43">
        <w:rPr>
          <w:rFonts w:ascii="Arial" w:hAnsi="Arial" w:cs="Arial"/>
          <w:sz w:val="28"/>
          <w:szCs w:val="28"/>
        </w:rPr>
        <w:t xml:space="preserve"> _______</w:t>
      </w:r>
    </w:p>
    <w:p w14:paraId="5F234C68" w14:textId="1D188930" w:rsidR="00173A43" w:rsidRPr="00002F75" w:rsidRDefault="006D610A" w:rsidP="00002F75">
      <w:pPr>
        <w:spacing w:before="240"/>
        <w:rPr>
          <w:rFonts w:ascii="Arial" w:hAnsi="Arial" w:cs="Arial"/>
          <w:b/>
          <w:bCs/>
          <w:sz w:val="28"/>
          <w:szCs w:val="28"/>
        </w:rPr>
      </w:pPr>
      <w:r w:rsidRPr="006D610A">
        <w:rPr>
          <w:rFonts w:ascii="Arial" w:hAnsi="Arial" w:cs="Arial"/>
          <w:b/>
          <w:bCs/>
          <w:sz w:val="28"/>
          <w:szCs w:val="28"/>
        </w:rPr>
        <w:t>If student is performing at a grade level which does not match their age, please provide details so their entry can be judged appropriately:</w:t>
      </w:r>
    </w:p>
    <w:p w14:paraId="68372372" w14:textId="697925F9" w:rsidR="00173A43" w:rsidRPr="00173A43" w:rsidRDefault="00173A43" w:rsidP="00173A43">
      <w:pPr>
        <w:pStyle w:val="ListParagraph"/>
        <w:numPr>
          <w:ilvl w:val="0"/>
          <w:numId w:val="5"/>
        </w:numPr>
        <w:rPr>
          <w:rFonts w:ascii="Arial" w:hAnsi="Arial" w:cs="Arial"/>
          <w:sz w:val="28"/>
          <w:szCs w:val="28"/>
        </w:rPr>
      </w:pPr>
      <w:r w:rsidRPr="00173A43">
        <w:rPr>
          <w:rFonts w:ascii="Arial" w:hAnsi="Arial" w:cs="Arial"/>
          <w:sz w:val="28"/>
          <w:szCs w:val="28"/>
        </w:rPr>
        <w:t>Group 1: K-Grade 2</w:t>
      </w:r>
    </w:p>
    <w:p w14:paraId="2657BB4F" w14:textId="77777777" w:rsidR="00173A43" w:rsidRPr="00173A43" w:rsidRDefault="00173A43" w:rsidP="00173A43">
      <w:pPr>
        <w:pStyle w:val="ListParagraph"/>
        <w:numPr>
          <w:ilvl w:val="0"/>
          <w:numId w:val="5"/>
        </w:numPr>
        <w:rPr>
          <w:rFonts w:ascii="Arial" w:hAnsi="Arial" w:cs="Arial"/>
          <w:sz w:val="28"/>
          <w:szCs w:val="28"/>
        </w:rPr>
      </w:pPr>
      <w:r w:rsidRPr="00173A43">
        <w:rPr>
          <w:rFonts w:ascii="Arial" w:hAnsi="Arial" w:cs="Arial"/>
          <w:sz w:val="28"/>
          <w:szCs w:val="28"/>
        </w:rPr>
        <w:t>Group 2: Grades 3-5</w:t>
      </w:r>
    </w:p>
    <w:p w14:paraId="0EB998F3" w14:textId="77777777" w:rsidR="00173A43" w:rsidRPr="00173A43" w:rsidRDefault="00173A43" w:rsidP="00173A43">
      <w:pPr>
        <w:pStyle w:val="ListParagraph"/>
        <w:numPr>
          <w:ilvl w:val="0"/>
          <w:numId w:val="5"/>
        </w:numPr>
        <w:rPr>
          <w:rFonts w:ascii="Arial" w:hAnsi="Arial" w:cs="Arial"/>
          <w:sz w:val="28"/>
          <w:szCs w:val="28"/>
        </w:rPr>
      </w:pPr>
      <w:r w:rsidRPr="00173A43">
        <w:rPr>
          <w:rFonts w:ascii="Arial" w:hAnsi="Arial" w:cs="Arial"/>
          <w:sz w:val="28"/>
          <w:szCs w:val="28"/>
        </w:rPr>
        <w:t>Group 3: Grades 6-8</w:t>
      </w:r>
    </w:p>
    <w:p w14:paraId="012D4E31" w14:textId="77777777" w:rsidR="00173A43" w:rsidRPr="00173A43" w:rsidRDefault="00173A43" w:rsidP="00173A43">
      <w:pPr>
        <w:pStyle w:val="ListParagraph"/>
        <w:numPr>
          <w:ilvl w:val="0"/>
          <w:numId w:val="5"/>
        </w:numPr>
        <w:rPr>
          <w:rFonts w:ascii="Arial" w:hAnsi="Arial" w:cs="Arial"/>
          <w:sz w:val="28"/>
          <w:szCs w:val="28"/>
        </w:rPr>
      </w:pPr>
      <w:r w:rsidRPr="00173A43">
        <w:rPr>
          <w:rFonts w:ascii="Arial" w:hAnsi="Arial" w:cs="Arial"/>
          <w:sz w:val="28"/>
          <w:szCs w:val="28"/>
        </w:rPr>
        <w:t>Group 4: Grades 9-12</w:t>
      </w:r>
    </w:p>
    <w:p w14:paraId="421D4BD9" w14:textId="77777777" w:rsidR="00173A43" w:rsidRPr="00002F75" w:rsidRDefault="00173A43" w:rsidP="00173A43">
      <w:pPr>
        <w:rPr>
          <w:rFonts w:ascii="Arial" w:hAnsi="Arial" w:cs="Arial"/>
          <w:b/>
          <w:bCs/>
          <w:sz w:val="28"/>
          <w:szCs w:val="28"/>
        </w:rPr>
      </w:pPr>
      <w:r w:rsidRPr="00002F75">
        <w:rPr>
          <w:rFonts w:ascii="Arial" w:hAnsi="Arial" w:cs="Arial"/>
          <w:b/>
          <w:bCs/>
          <w:sz w:val="28"/>
          <w:szCs w:val="28"/>
        </w:rPr>
        <w:t>Type of braille used (please check one):</w:t>
      </w:r>
    </w:p>
    <w:p w14:paraId="78F39773" w14:textId="77777777" w:rsidR="00173A43" w:rsidRPr="00173A43" w:rsidRDefault="00173A43" w:rsidP="00173A43">
      <w:pPr>
        <w:pStyle w:val="ListParagraph"/>
        <w:numPr>
          <w:ilvl w:val="0"/>
          <w:numId w:val="3"/>
        </w:numPr>
        <w:rPr>
          <w:rFonts w:ascii="Arial" w:hAnsi="Arial" w:cs="Arial"/>
          <w:sz w:val="28"/>
          <w:szCs w:val="28"/>
        </w:rPr>
      </w:pPr>
      <w:r w:rsidRPr="00173A43">
        <w:rPr>
          <w:rFonts w:ascii="Arial" w:hAnsi="Arial" w:cs="Arial"/>
          <w:sz w:val="28"/>
          <w:szCs w:val="28"/>
        </w:rPr>
        <w:t>Uncontracted</w:t>
      </w:r>
    </w:p>
    <w:p w14:paraId="3406175B" w14:textId="77777777" w:rsidR="00173A43" w:rsidRPr="00173A43" w:rsidRDefault="00173A43" w:rsidP="00173A43">
      <w:pPr>
        <w:pStyle w:val="ListParagraph"/>
        <w:numPr>
          <w:ilvl w:val="0"/>
          <w:numId w:val="3"/>
        </w:numPr>
        <w:rPr>
          <w:rFonts w:ascii="Arial" w:hAnsi="Arial" w:cs="Arial"/>
          <w:sz w:val="28"/>
          <w:szCs w:val="28"/>
        </w:rPr>
      </w:pPr>
      <w:r w:rsidRPr="00173A43">
        <w:rPr>
          <w:rFonts w:ascii="Arial" w:hAnsi="Arial" w:cs="Arial"/>
          <w:sz w:val="28"/>
          <w:szCs w:val="28"/>
        </w:rPr>
        <w:t>Contracted</w:t>
      </w:r>
    </w:p>
    <w:p w14:paraId="68BACC35" w14:textId="77777777" w:rsidR="00173A43" w:rsidRPr="00173A43" w:rsidRDefault="00173A43" w:rsidP="00173A43">
      <w:pPr>
        <w:pStyle w:val="ListParagraph"/>
        <w:numPr>
          <w:ilvl w:val="0"/>
          <w:numId w:val="3"/>
        </w:numPr>
        <w:rPr>
          <w:rFonts w:ascii="Arial" w:hAnsi="Arial" w:cs="Arial"/>
          <w:sz w:val="28"/>
          <w:szCs w:val="28"/>
        </w:rPr>
      </w:pPr>
      <w:r w:rsidRPr="00173A43">
        <w:rPr>
          <w:rFonts w:ascii="Arial" w:hAnsi="Arial" w:cs="Arial"/>
          <w:sz w:val="28"/>
          <w:szCs w:val="28"/>
        </w:rPr>
        <w:t>Partially contracted</w:t>
      </w:r>
    </w:p>
    <w:p w14:paraId="25BC5E66" w14:textId="13D1FE8A" w:rsidR="00173A43" w:rsidRDefault="00173A43" w:rsidP="006D610A">
      <w:pPr>
        <w:pStyle w:val="ListParagraph"/>
        <w:rPr>
          <w:rFonts w:ascii="Arial" w:hAnsi="Arial" w:cs="Arial"/>
          <w:sz w:val="28"/>
          <w:szCs w:val="28"/>
        </w:rPr>
      </w:pPr>
      <w:r w:rsidRPr="00173A43">
        <w:rPr>
          <w:rFonts w:ascii="Arial" w:hAnsi="Arial" w:cs="Arial"/>
          <w:sz w:val="28"/>
          <w:szCs w:val="28"/>
        </w:rPr>
        <w:t>(if partially contracted braille is used, please include a teacher’s letter)</w:t>
      </w:r>
    </w:p>
    <w:p w14:paraId="12904377" w14:textId="52411480" w:rsidR="00173A43" w:rsidRPr="00002F75" w:rsidRDefault="00173A43" w:rsidP="00173A43">
      <w:pPr>
        <w:rPr>
          <w:rFonts w:ascii="Arial" w:hAnsi="Arial" w:cs="Arial"/>
          <w:b/>
          <w:bCs/>
          <w:sz w:val="28"/>
          <w:szCs w:val="28"/>
        </w:rPr>
      </w:pPr>
      <w:r w:rsidRPr="00002F75">
        <w:rPr>
          <w:rFonts w:ascii="Arial" w:hAnsi="Arial" w:cs="Arial"/>
          <w:b/>
          <w:bCs/>
          <w:sz w:val="28"/>
          <w:szCs w:val="28"/>
        </w:rPr>
        <w:lastRenderedPageBreak/>
        <w:t>Category of entry (please check one):</w:t>
      </w:r>
    </w:p>
    <w:p w14:paraId="4378DDE8" w14:textId="77777777" w:rsidR="00173A43" w:rsidRPr="00173A43" w:rsidRDefault="00173A43" w:rsidP="00173A43">
      <w:pPr>
        <w:pStyle w:val="ListParagraph"/>
        <w:numPr>
          <w:ilvl w:val="0"/>
          <w:numId w:val="4"/>
        </w:numPr>
        <w:rPr>
          <w:rFonts w:ascii="Arial" w:hAnsi="Arial" w:cs="Arial"/>
          <w:sz w:val="28"/>
          <w:szCs w:val="28"/>
        </w:rPr>
      </w:pPr>
      <w:r w:rsidRPr="00173A43">
        <w:rPr>
          <w:rFonts w:ascii="Arial" w:hAnsi="Arial" w:cs="Arial"/>
          <w:sz w:val="28"/>
          <w:szCs w:val="28"/>
        </w:rPr>
        <w:t>Story/Essay</w:t>
      </w:r>
    </w:p>
    <w:p w14:paraId="0EE5F788" w14:textId="77777777" w:rsidR="00173A43" w:rsidRPr="00173A43" w:rsidRDefault="00173A43" w:rsidP="00173A43">
      <w:pPr>
        <w:pStyle w:val="ListParagraph"/>
        <w:numPr>
          <w:ilvl w:val="0"/>
          <w:numId w:val="4"/>
        </w:numPr>
        <w:rPr>
          <w:rFonts w:ascii="Arial" w:hAnsi="Arial" w:cs="Arial"/>
          <w:sz w:val="28"/>
          <w:szCs w:val="28"/>
        </w:rPr>
      </w:pPr>
      <w:r w:rsidRPr="00173A43">
        <w:rPr>
          <w:rFonts w:ascii="Arial" w:hAnsi="Arial" w:cs="Arial"/>
          <w:sz w:val="28"/>
          <w:szCs w:val="28"/>
        </w:rPr>
        <w:t>Poem</w:t>
      </w:r>
    </w:p>
    <w:p w14:paraId="2755E59D" w14:textId="6071FEFC" w:rsidR="00173A43" w:rsidRPr="005C5DE9" w:rsidRDefault="006D610A" w:rsidP="00173A43">
      <w:pPr>
        <w:rPr>
          <w:rFonts w:ascii="Arial" w:hAnsi="Arial" w:cs="Arial"/>
          <w:b/>
          <w:bCs/>
          <w:sz w:val="28"/>
          <w:szCs w:val="28"/>
        </w:rPr>
      </w:pPr>
      <w:r w:rsidRPr="006D610A">
        <w:rPr>
          <w:rFonts w:ascii="Arial" w:hAnsi="Arial" w:cs="Arial"/>
          <w:b/>
          <w:bCs/>
          <w:sz w:val="28"/>
          <w:szCs w:val="28"/>
        </w:rPr>
        <w:t xml:space="preserve">I understand the rules of this contest. I wrote this story/poem by myself. I did not copy it from any other person, book or any other source. I confirm that my entry has been produced without substantial assistance of ChatGPT or other Artificial Intelligence. If my entry is in contracted </w:t>
      </w:r>
      <w:r w:rsidRPr="006D610A">
        <w:rPr>
          <w:rFonts w:ascii="Arial" w:hAnsi="Arial" w:cs="Arial"/>
          <w:b/>
          <w:bCs/>
          <w:sz w:val="28"/>
          <w:szCs w:val="28"/>
        </w:rPr>
        <w:t>braille,</w:t>
      </w:r>
      <w:r w:rsidRPr="006D610A">
        <w:rPr>
          <w:rFonts w:ascii="Arial" w:hAnsi="Arial" w:cs="Arial"/>
          <w:b/>
          <w:bCs/>
          <w:sz w:val="28"/>
          <w:szCs w:val="28"/>
        </w:rPr>
        <w:t xml:space="preserve"> I confirm this is my own work and I have not used braille translation software.</w:t>
      </w:r>
    </w:p>
    <w:p w14:paraId="0210939E" w14:textId="77777777" w:rsidR="00173A43" w:rsidRPr="00002F75" w:rsidRDefault="00173A43" w:rsidP="00173A43">
      <w:pPr>
        <w:rPr>
          <w:rFonts w:ascii="Arial" w:hAnsi="Arial" w:cs="Arial"/>
          <w:b/>
          <w:bCs/>
          <w:sz w:val="28"/>
          <w:szCs w:val="28"/>
        </w:rPr>
      </w:pPr>
      <w:r w:rsidRPr="00002F75">
        <w:rPr>
          <w:rFonts w:ascii="Arial" w:hAnsi="Arial" w:cs="Arial"/>
          <w:b/>
          <w:bCs/>
          <w:sz w:val="28"/>
          <w:szCs w:val="28"/>
        </w:rPr>
        <w:t>Student’s signature: (or initials)</w:t>
      </w:r>
    </w:p>
    <w:p w14:paraId="637AED37" w14:textId="5181182C" w:rsidR="00173A43" w:rsidRDefault="00173A43" w:rsidP="00173A43">
      <w:pPr>
        <w:rPr>
          <w:rFonts w:ascii="Arial" w:hAnsi="Arial" w:cs="Arial"/>
          <w:sz w:val="28"/>
          <w:szCs w:val="28"/>
        </w:rPr>
      </w:pPr>
      <w:r w:rsidRPr="00173A43">
        <w:rPr>
          <w:rFonts w:ascii="Arial" w:hAnsi="Arial" w:cs="Arial"/>
          <w:sz w:val="28"/>
          <w:szCs w:val="28"/>
        </w:rPr>
        <w:t>___________________________________________________</w:t>
      </w:r>
    </w:p>
    <w:p w14:paraId="4CD5AB78" w14:textId="77777777" w:rsidR="005C5DE9" w:rsidRPr="00173A43" w:rsidRDefault="005C5DE9" w:rsidP="00173A43">
      <w:pPr>
        <w:rPr>
          <w:rFonts w:ascii="Arial" w:hAnsi="Arial" w:cs="Arial"/>
          <w:sz w:val="28"/>
          <w:szCs w:val="28"/>
        </w:rPr>
      </w:pPr>
    </w:p>
    <w:p w14:paraId="314F7D25" w14:textId="3BB881F1" w:rsidR="00173A43" w:rsidRDefault="00173A43" w:rsidP="00173A43">
      <w:pPr>
        <w:spacing w:after="0"/>
        <w:rPr>
          <w:rFonts w:ascii="Arial" w:hAnsi="Arial" w:cs="Arial"/>
          <w:sz w:val="28"/>
          <w:szCs w:val="28"/>
        </w:rPr>
      </w:pPr>
      <w:r>
        <w:rPr>
          <w:rFonts w:ascii="Arial" w:hAnsi="Arial" w:cs="Arial"/>
          <w:sz w:val="28"/>
          <w:szCs w:val="28"/>
        </w:rPr>
        <w:t xml:space="preserve">Mail </w:t>
      </w:r>
      <w:r w:rsidR="005C5DE9">
        <w:rPr>
          <w:rFonts w:ascii="Arial" w:hAnsi="Arial" w:cs="Arial"/>
          <w:sz w:val="28"/>
          <w:szCs w:val="28"/>
        </w:rPr>
        <w:t xml:space="preserve">completed </w:t>
      </w:r>
      <w:r>
        <w:rPr>
          <w:rFonts w:ascii="Arial" w:hAnsi="Arial" w:cs="Arial"/>
          <w:sz w:val="28"/>
          <w:szCs w:val="28"/>
        </w:rPr>
        <w:t>entry form</w:t>
      </w:r>
      <w:r w:rsidR="005C5DE9">
        <w:rPr>
          <w:rFonts w:ascii="Arial" w:hAnsi="Arial" w:cs="Arial"/>
          <w:sz w:val="28"/>
          <w:szCs w:val="28"/>
        </w:rPr>
        <w:t xml:space="preserve"> and </w:t>
      </w:r>
      <w:r w:rsidR="00002F75">
        <w:rPr>
          <w:rFonts w:ascii="Arial" w:hAnsi="Arial" w:cs="Arial"/>
          <w:sz w:val="28"/>
          <w:szCs w:val="28"/>
        </w:rPr>
        <w:t xml:space="preserve">submission </w:t>
      </w:r>
      <w:r>
        <w:rPr>
          <w:rFonts w:ascii="Arial" w:hAnsi="Arial" w:cs="Arial"/>
          <w:sz w:val="28"/>
          <w:szCs w:val="28"/>
        </w:rPr>
        <w:t xml:space="preserve">to: </w:t>
      </w:r>
    </w:p>
    <w:p w14:paraId="442B4628" w14:textId="77777777" w:rsidR="006D610A" w:rsidRDefault="006D610A" w:rsidP="00173A43">
      <w:pPr>
        <w:spacing w:after="0"/>
        <w:rPr>
          <w:rFonts w:ascii="Arial" w:hAnsi="Arial" w:cs="Arial"/>
          <w:sz w:val="28"/>
          <w:szCs w:val="28"/>
        </w:rPr>
      </w:pPr>
    </w:p>
    <w:p w14:paraId="7DEB4319" w14:textId="2369EA55" w:rsidR="00173A43" w:rsidRPr="00002F75" w:rsidRDefault="00173A43" w:rsidP="00173A43">
      <w:pPr>
        <w:spacing w:after="0"/>
        <w:rPr>
          <w:rFonts w:ascii="Arial" w:hAnsi="Arial" w:cs="Arial"/>
          <w:sz w:val="28"/>
          <w:szCs w:val="28"/>
        </w:rPr>
      </w:pPr>
      <w:r w:rsidRPr="00002F75">
        <w:rPr>
          <w:rFonts w:ascii="Arial" w:hAnsi="Arial" w:cs="Arial"/>
          <w:sz w:val="28"/>
          <w:szCs w:val="28"/>
        </w:rPr>
        <w:t>Karen Brophey</w:t>
      </w:r>
    </w:p>
    <w:p w14:paraId="457A1A68" w14:textId="77777777" w:rsidR="00173A43" w:rsidRPr="00002F75" w:rsidRDefault="00173A43" w:rsidP="00173A43">
      <w:pPr>
        <w:spacing w:after="0"/>
        <w:rPr>
          <w:rFonts w:ascii="Arial" w:hAnsi="Arial" w:cs="Arial"/>
          <w:sz w:val="28"/>
          <w:szCs w:val="28"/>
        </w:rPr>
      </w:pPr>
      <w:r w:rsidRPr="00002F75">
        <w:rPr>
          <w:rFonts w:ascii="Arial" w:hAnsi="Arial" w:cs="Arial"/>
          <w:sz w:val="28"/>
          <w:szCs w:val="28"/>
        </w:rPr>
        <w:t>CNIB Braille Creative Writing Contest</w:t>
      </w:r>
    </w:p>
    <w:p w14:paraId="604FCD55" w14:textId="77777777" w:rsidR="005C5DE9" w:rsidRPr="00002F75" w:rsidRDefault="00173A43" w:rsidP="00173A43">
      <w:pPr>
        <w:spacing w:after="0"/>
        <w:rPr>
          <w:rFonts w:ascii="Arial" w:hAnsi="Arial" w:cs="Arial"/>
          <w:sz w:val="28"/>
          <w:szCs w:val="28"/>
        </w:rPr>
      </w:pPr>
      <w:r w:rsidRPr="00002F75">
        <w:rPr>
          <w:rFonts w:ascii="Arial" w:hAnsi="Arial" w:cs="Arial"/>
          <w:sz w:val="28"/>
          <w:szCs w:val="28"/>
        </w:rPr>
        <w:t>1929 Bayview Ave.</w:t>
      </w:r>
      <w:r w:rsidR="005C5DE9" w:rsidRPr="00002F75">
        <w:rPr>
          <w:rFonts w:ascii="Arial" w:hAnsi="Arial" w:cs="Arial"/>
          <w:sz w:val="28"/>
          <w:szCs w:val="28"/>
        </w:rPr>
        <w:t xml:space="preserve"> </w:t>
      </w:r>
    </w:p>
    <w:p w14:paraId="6F15C21B" w14:textId="62C72D65" w:rsidR="00173A43" w:rsidRPr="00002F75" w:rsidRDefault="00173A43" w:rsidP="00173A43">
      <w:pPr>
        <w:spacing w:after="0"/>
        <w:rPr>
          <w:rFonts w:ascii="Arial" w:hAnsi="Arial" w:cs="Arial"/>
          <w:sz w:val="28"/>
          <w:szCs w:val="28"/>
        </w:rPr>
      </w:pPr>
      <w:r w:rsidRPr="00002F75">
        <w:rPr>
          <w:rFonts w:ascii="Arial" w:hAnsi="Arial" w:cs="Arial"/>
          <w:sz w:val="28"/>
          <w:szCs w:val="28"/>
        </w:rPr>
        <w:t>Toronto, ON</w:t>
      </w:r>
      <w:r w:rsidR="005C5DE9" w:rsidRPr="00002F75">
        <w:rPr>
          <w:rFonts w:ascii="Arial" w:hAnsi="Arial" w:cs="Arial"/>
          <w:sz w:val="28"/>
          <w:szCs w:val="28"/>
        </w:rPr>
        <w:t xml:space="preserve">. </w:t>
      </w:r>
      <w:r w:rsidRPr="00002F75">
        <w:rPr>
          <w:rFonts w:ascii="Arial" w:hAnsi="Arial" w:cs="Arial"/>
          <w:sz w:val="28"/>
          <w:szCs w:val="28"/>
        </w:rPr>
        <w:t>M4G 3E8</w:t>
      </w:r>
    </w:p>
    <w:sectPr w:rsidR="00173A43" w:rsidRPr="00002F75" w:rsidSect="00AB0932">
      <w:headerReference w:type="default" r:id="rId10"/>
      <w:footerReference w:type="default" r:id="rId11"/>
      <w:headerReference w:type="first" r:id="rId12"/>
      <w:pgSz w:w="12240" w:h="15840"/>
      <w:pgMar w:top="1440" w:right="1440" w:bottom="108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614F1" w14:textId="77777777" w:rsidR="00D47F6A" w:rsidRDefault="00D47F6A" w:rsidP="005D260D">
      <w:pPr>
        <w:spacing w:after="0" w:line="240" w:lineRule="auto"/>
      </w:pPr>
      <w:r>
        <w:separator/>
      </w:r>
    </w:p>
  </w:endnote>
  <w:endnote w:type="continuationSeparator" w:id="0">
    <w:p w14:paraId="42402B69" w14:textId="77777777" w:rsidR="00D47F6A" w:rsidRDefault="00D47F6A" w:rsidP="005D2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inionPro-Regular">
    <w:altName w:val="Calibri"/>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8748146"/>
      <w:docPartObj>
        <w:docPartGallery w:val="Page Numbers (Bottom of Page)"/>
        <w:docPartUnique/>
      </w:docPartObj>
    </w:sdtPr>
    <w:sdtContent>
      <w:p w14:paraId="20B7B48E" w14:textId="22BD6174" w:rsidR="00173A43" w:rsidRDefault="00173A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E32567" w14:textId="77777777" w:rsidR="00173A43" w:rsidRDefault="00173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C20F4" w14:textId="77777777" w:rsidR="00D47F6A" w:rsidRDefault="00D47F6A" w:rsidP="005D260D">
      <w:pPr>
        <w:spacing w:after="0" w:line="240" w:lineRule="auto"/>
      </w:pPr>
      <w:r>
        <w:separator/>
      </w:r>
    </w:p>
  </w:footnote>
  <w:footnote w:type="continuationSeparator" w:id="0">
    <w:p w14:paraId="5C95AE83" w14:textId="77777777" w:rsidR="00D47F6A" w:rsidRDefault="00D47F6A" w:rsidP="005D2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AD78" w14:textId="77777777" w:rsidR="005D260D" w:rsidRPr="0086350B" w:rsidRDefault="0086350B" w:rsidP="00E62DC9">
    <w:pPr>
      <w:pStyle w:val="Header"/>
      <w:ind w:left="-1170"/>
      <w:jc w:val="center"/>
    </w:pPr>
    <w:r>
      <w:rPr>
        <w:noProof/>
      </w:rPr>
      <w:drawing>
        <wp:inline distT="0" distB="0" distL="0" distR="0" wp14:anchorId="18DCE8F0" wp14:editId="6DE0FCA0">
          <wp:extent cx="7448550" cy="648970"/>
          <wp:effectExtent l="0" t="0" r="0" b="0"/>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econd Page.jpg"/>
                  <pic:cNvPicPr/>
                </pic:nvPicPr>
                <pic:blipFill>
                  <a:blip r:embed="rId1">
                    <a:extLst>
                      <a:ext uri="{28A0092B-C50C-407E-A947-70E740481C1C}">
                        <a14:useLocalDpi xmlns:a14="http://schemas.microsoft.com/office/drawing/2010/main" val="0"/>
                      </a:ext>
                    </a:extLst>
                  </a:blip>
                  <a:stretch>
                    <a:fillRect/>
                  </a:stretch>
                </pic:blipFill>
                <pic:spPr>
                  <a:xfrm>
                    <a:off x="0" y="0"/>
                    <a:ext cx="7451465" cy="64922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F1CF3" w14:textId="77777777" w:rsidR="00AB28EE" w:rsidRDefault="0007756F" w:rsidP="00E62DC9">
    <w:pPr>
      <w:pStyle w:val="Header"/>
      <w:ind w:left="-1170"/>
      <w:jc w:val="center"/>
    </w:pPr>
    <w:r>
      <w:rPr>
        <w:noProof/>
      </w:rPr>
      <w:drawing>
        <wp:inline distT="0" distB="0" distL="0" distR="0" wp14:anchorId="6B48843A" wp14:editId="580599E2">
          <wp:extent cx="7434072" cy="1291694"/>
          <wp:effectExtent l="0" t="0" r="0" b="3810"/>
          <wp:docPr id="48" name="Picture 48" descr="CNIB Foundation logo&#10;Fondation IN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IB Foundation_Blank Letterhead_BIL_ENG First.jpg"/>
                  <pic:cNvPicPr/>
                </pic:nvPicPr>
                <pic:blipFill>
                  <a:blip r:embed="rId1">
                    <a:extLst>
                      <a:ext uri="{28A0092B-C50C-407E-A947-70E740481C1C}">
                        <a14:useLocalDpi xmlns:a14="http://schemas.microsoft.com/office/drawing/2010/main" val="0"/>
                      </a:ext>
                    </a:extLst>
                  </a:blip>
                  <a:stretch>
                    <a:fillRect/>
                  </a:stretch>
                </pic:blipFill>
                <pic:spPr>
                  <a:xfrm>
                    <a:off x="0" y="0"/>
                    <a:ext cx="7434072" cy="12916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25E81"/>
    <w:multiLevelType w:val="multilevel"/>
    <w:tmpl w:val="6A026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A1FFA"/>
    <w:multiLevelType w:val="hybridMultilevel"/>
    <w:tmpl w:val="D30C0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52B40"/>
    <w:multiLevelType w:val="hybridMultilevel"/>
    <w:tmpl w:val="EB7694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B884377"/>
    <w:multiLevelType w:val="hybridMultilevel"/>
    <w:tmpl w:val="E9E8F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A43651"/>
    <w:multiLevelType w:val="hybridMultilevel"/>
    <w:tmpl w:val="F3EA1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3783809">
    <w:abstractNumId w:val="2"/>
  </w:num>
  <w:num w:numId="2" w16cid:durableId="1028218828">
    <w:abstractNumId w:val="0"/>
  </w:num>
  <w:num w:numId="3" w16cid:durableId="1203639228">
    <w:abstractNumId w:val="1"/>
  </w:num>
  <w:num w:numId="4" w16cid:durableId="1167866390">
    <w:abstractNumId w:val="4"/>
  </w:num>
  <w:num w:numId="5" w16cid:durableId="13408887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ztLQwMzQwtDQ1tzRU0lEKTi0uzszPAykwqgUAJMg60ywAAAA="/>
  </w:docVars>
  <w:rsids>
    <w:rsidRoot w:val="005D260D"/>
    <w:rsid w:val="00002F75"/>
    <w:rsid w:val="00010A00"/>
    <w:rsid w:val="000279A5"/>
    <w:rsid w:val="000528B8"/>
    <w:rsid w:val="00053010"/>
    <w:rsid w:val="0007756F"/>
    <w:rsid w:val="000D6AF4"/>
    <w:rsid w:val="0011046F"/>
    <w:rsid w:val="00150E6A"/>
    <w:rsid w:val="00173A43"/>
    <w:rsid w:val="001B1F99"/>
    <w:rsid w:val="002368FC"/>
    <w:rsid w:val="00261478"/>
    <w:rsid w:val="00292A67"/>
    <w:rsid w:val="002E4A60"/>
    <w:rsid w:val="003477DE"/>
    <w:rsid w:val="003672B8"/>
    <w:rsid w:val="00382ED6"/>
    <w:rsid w:val="00426234"/>
    <w:rsid w:val="004B5C91"/>
    <w:rsid w:val="00566B61"/>
    <w:rsid w:val="00586DE9"/>
    <w:rsid w:val="005C5DE9"/>
    <w:rsid w:val="005D260D"/>
    <w:rsid w:val="005E662B"/>
    <w:rsid w:val="006049C1"/>
    <w:rsid w:val="006D610A"/>
    <w:rsid w:val="007F5E70"/>
    <w:rsid w:val="0080561B"/>
    <w:rsid w:val="0086350B"/>
    <w:rsid w:val="00877683"/>
    <w:rsid w:val="008A0A66"/>
    <w:rsid w:val="0092139B"/>
    <w:rsid w:val="00957526"/>
    <w:rsid w:val="009A6634"/>
    <w:rsid w:val="009B0F2D"/>
    <w:rsid w:val="00A45EB8"/>
    <w:rsid w:val="00A8600E"/>
    <w:rsid w:val="00AB0932"/>
    <w:rsid w:val="00AB28EE"/>
    <w:rsid w:val="00B13CE4"/>
    <w:rsid w:val="00B21E05"/>
    <w:rsid w:val="00B27254"/>
    <w:rsid w:val="00B656DA"/>
    <w:rsid w:val="00C16A8A"/>
    <w:rsid w:val="00C26715"/>
    <w:rsid w:val="00C63B57"/>
    <w:rsid w:val="00D056E2"/>
    <w:rsid w:val="00D254EE"/>
    <w:rsid w:val="00D30BF0"/>
    <w:rsid w:val="00D47F6A"/>
    <w:rsid w:val="00D678C8"/>
    <w:rsid w:val="00D913D7"/>
    <w:rsid w:val="00D92BC6"/>
    <w:rsid w:val="00DB1C1C"/>
    <w:rsid w:val="00DC492A"/>
    <w:rsid w:val="00DD2518"/>
    <w:rsid w:val="00DF1738"/>
    <w:rsid w:val="00E62DC9"/>
    <w:rsid w:val="00EE25FF"/>
    <w:rsid w:val="00EF57C1"/>
    <w:rsid w:val="00EF73C4"/>
    <w:rsid w:val="00F2554F"/>
    <w:rsid w:val="00F543EA"/>
    <w:rsid w:val="00F719E2"/>
    <w:rsid w:val="00FA4B21"/>
    <w:rsid w:val="00FE2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5FF53"/>
  <w15:chartTrackingRefBased/>
  <w15:docId w15:val="{FDD87C77-458C-4D00-B7E2-ECD7C4EB0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4"/>
    </w:rPr>
  </w:style>
  <w:style w:type="paragraph" w:styleId="Heading1">
    <w:name w:val="heading 1"/>
    <w:basedOn w:val="Normal"/>
    <w:next w:val="Normal"/>
    <w:link w:val="Heading1Char"/>
    <w:uiPriority w:val="9"/>
    <w:qFormat/>
    <w:rsid w:val="0086350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60D"/>
    <w:rPr>
      <w:rFonts w:ascii="Verdana" w:hAnsi="Verdana"/>
      <w:sz w:val="24"/>
    </w:rPr>
  </w:style>
  <w:style w:type="paragraph" w:styleId="Footer">
    <w:name w:val="footer"/>
    <w:basedOn w:val="Normal"/>
    <w:link w:val="FooterChar"/>
    <w:uiPriority w:val="99"/>
    <w:unhideWhenUsed/>
    <w:rsid w:val="005D2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60D"/>
    <w:rPr>
      <w:rFonts w:ascii="Verdana" w:hAnsi="Verdana"/>
      <w:sz w:val="24"/>
    </w:rPr>
  </w:style>
  <w:style w:type="paragraph" w:customStyle="1" w:styleId="BasicParagraph">
    <w:name w:val="[Basic Paragraph]"/>
    <w:basedOn w:val="Normal"/>
    <w:uiPriority w:val="99"/>
    <w:rsid w:val="005D260D"/>
    <w:pPr>
      <w:widowControl w:val="0"/>
      <w:autoSpaceDE w:val="0"/>
      <w:autoSpaceDN w:val="0"/>
      <w:adjustRightInd w:val="0"/>
      <w:spacing w:after="0" w:line="288" w:lineRule="auto"/>
      <w:textAlignment w:val="center"/>
    </w:pPr>
    <w:rPr>
      <w:rFonts w:ascii="MinionPro-Regular" w:eastAsia="MS Mincho" w:hAnsi="MinionPro-Regular" w:cs="MinionPro-Regular"/>
      <w:color w:val="000000"/>
      <w:szCs w:val="24"/>
    </w:rPr>
  </w:style>
  <w:style w:type="paragraph" w:styleId="ListParagraph">
    <w:name w:val="List Paragraph"/>
    <w:basedOn w:val="Normal"/>
    <w:uiPriority w:val="34"/>
    <w:qFormat/>
    <w:rsid w:val="00D913D7"/>
    <w:pPr>
      <w:ind w:left="720"/>
      <w:contextualSpacing/>
    </w:pPr>
  </w:style>
  <w:style w:type="character" w:customStyle="1" w:styleId="Heading1Char">
    <w:name w:val="Heading 1 Char"/>
    <w:basedOn w:val="DefaultParagraphFont"/>
    <w:link w:val="Heading1"/>
    <w:uiPriority w:val="9"/>
    <w:rsid w:val="0086350B"/>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173A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A43"/>
    <w:rPr>
      <w:rFonts w:asciiTheme="majorHAnsi" w:eastAsiaTheme="majorEastAsia" w:hAnsiTheme="majorHAnsi" w:cstheme="majorBidi"/>
      <w:spacing w:val="-10"/>
      <w:kern w:val="28"/>
      <w:sz w:val="56"/>
      <w:szCs w:val="56"/>
    </w:rPr>
  </w:style>
  <w:style w:type="paragraph" w:styleId="Revision">
    <w:name w:val="Revision"/>
    <w:hidden/>
    <w:uiPriority w:val="99"/>
    <w:semiHidden/>
    <w:rsid w:val="006D610A"/>
    <w:pPr>
      <w:spacing w:after="0" w:line="240" w:lineRule="auto"/>
    </w:pPr>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6C74559FB5EB41ADA8FB2C8A8FFB67" ma:contentTypeVersion="11" ma:contentTypeDescription="Create a new document." ma:contentTypeScope="" ma:versionID="f96794b9f5fcaa781c407014ace7d0ff">
  <xsd:schema xmlns:xsd="http://www.w3.org/2001/XMLSchema" xmlns:xs="http://www.w3.org/2001/XMLSchema" xmlns:p="http://schemas.microsoft.com/office/2006/metadata/properties" xmlns:ns3="e0bfaaf9-d475-44a8-a42e-343997ad86cf" xmlns:ns4="d1c8002c-0a0d-46aa-a9f3-704c1b0bad5a" targetNamespace="http://schemas.microsoft.com/office/2006/metadata/properties" ma:root="true" ma:fieldsID="a06832cee1b9faf6d7444ba3babd2c6f" ns3:_="" ns4:_="">
    <xsd:import namespace="e0bfaaf9-d475-44a8-a42e-343997ad86cf"/>
    <xsd:import namespace="d1c8002c-0a0d-46aa-a9f3-704c1b0bad5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faaf9-d475-44a8-a42e-343997ad86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c8002c-0a0d-46aa-a9f3-704c1b0bad5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D06C4A-370E-4226-B908-F7CFE6296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faaf9-d475-44a8-a42e-343997ad86cf"/>
    <ds:schemaRef ds:uri="d1c8002c-0a0d-46aa-a9f3-704c1b0ba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19E73B-9783-4911-8066-05DB8DD4A0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758B50-4E1E-4812-AC2E-84F66DD5E1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272</Words>
  <Characters>1589</Characters>
  <Application>Microsoft Office Word</Application>
  <DocSecurity>0</DocSecurity>
  <Lines>41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Spark</dc:creator>
  <cp:keywords/>
  <dc:description/>
  <cp:lastModifiedBy>Karin McArthur</cp:lastModifiedBy>
  <cp:revision>3</cp:revision>
  <dcterms:created xsi:type="dcterms:W3CDTF">2024-02-29T17:18:00Z</dcterms:created>
  <dcterms:modified xsi:type="dcterms:W3CDTF">2024-10-04T18:05:00Z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0x0101009D6C74559FB5EB41ADA8FB2C8A8FFB67</vt:lpwstr>
  </property>
  <property fmtid="{D5CDD505-2E9C-101B-9397-08002B2CF9AE}" pid="3" name="Order">
    <vt:r8>78500</vt:r8>
  </property>
</Properties>
</file>